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Nuevas tecnologías 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Aparatos que sirven para la recepción de los sonidos.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Dispositivo del ordenador que se maneja con una mano y sirve para dirigir el movimiento del puntero en la pantalla.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Aparato que sirve para cargar baterías.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Máquina que se conecta a un ordenador y sirve para imprimir la información seleccionada.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Superficie de un aparato en la que se forma la imagen.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Comunicación que una persona envía a otra.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Conjunto de información o de datos que se designa con un nombre.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Comunicación en tiempo real que se realiza entre varios usuarios conectados a una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Copiar o transferir informaciones a través de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Signo tipográfico que se utiliza en las direcciones de correo eléctronico.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establecer una conexión con un sistema informático.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Conjunto de teclas de un ordenador que sirve para escribir.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Nuevas tecnologías e Internet</dc:title>
  <dcterms:created xsi:type="dcterms:W3CDTF">2021-10-11T13:30:46Z</dcterms:created>
  <dcterms:modified xsi:type="dcterms:W3CDTF">2021-10-11T13:30:46Z</dcterms:modified>
</cp:coreProperties>
</file>