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Nuevo Houdini VocabT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s/he thinks/plans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s/he arrives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s/he becomes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s/he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s/he kisses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s/he stays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s/he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s/he sends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s/he cleans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s/he puts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Houdini VocabT</dc:title>
  <dcterms:created xsi:type="dcterms:W3CDTF">2021-10-11T13:29:47Z</dcterms:created>
  <dcterms:modified xsi:type="dcterms:W3CDTF">2021-10-11T13:29:47Z</dcterms:modified>
</cp:coreProperties>
</file>