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Nuevo Testamento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1 Corintios    </w:t>
      </w:r>
      <w:r>
        <w:t xml:space="preserve">   1 Juan    </w:t>
      </w:r>
      <w:r>
        <w:t xml:space="preserve">   1 Pedro    </w:t>
      </w:r>
      <w:r>
        <w:t xml:space="preserve">   1 Tesalonicenses    </w:t>
      </w:r>
      <w:r>
        <w:t xml:space="preserve">   1 Timoteo    </w:t>
      </w:r>
      <w:r>
        <w:t xml:space="preserve">   2 Corintios    </w:t>
      </w:r>
      <w:r>
        <w:t xml:space="preserve">   2 Juan    </w:t>
      </w:r>
      <w:r>
        <w:t xml:space="preserve">   2 Pedro    </w:t>
      </w:r>
      <w:r>
        <w:t xml:space="preserve">   2 Tesalonicenses    </w:t>
      </w:r>
      <w:r>
        <w:t xml:space="preserve">   2 Timoteo    </w:t>
      </w:r>
      <w:r>
        <w:t xml:space="preserve">   3 Juan    </w:t>
      </w:r>
      <w:r>
        <w:t xml:space="preserve">   Apocalipsis    </w:t>
      </w:r>
      <w:r>
        <w:t xml:space="preserve">   Colosenses    </w:t>
      </w:r>
      <w:r>
        <w:t xml:space="preserve">   Efesios    </w:t>
      </w:r>
      <w:r>
        <w:t xml:space="preserve">   Filemon    </w:t>
      </w:r>
      <w:r>
        <w:t xml:space="preserve">   Filipenses    </w:t>
      </w:r>
      <w:r>
        <w:t xml:space="preserve">   Galatas    </w:t>
      </w:r>
      <w:r>
        <w:t xml:space="preserve">   Hebreos    </w:t>
      </w:r>
      <w:r>
        <w:t xml:space="preserve">   Hechos    </w:t>
      </w:r>
      <w:r>
        <w:t xml:space="preserve">   Juan    </w:t>
      </w:r>
      <w:r>
        <w:t xml:space="preserve">   Judas    </w:t>
      </w:r>
      <w:r>
        <w:t xml:space="preserve">   Lucas    </w:t>
      </w:r>
      <w:r>
        <w:t xml:space="preserve">   Marcos    </w:t>
      </w:r>
      <w:r>
        <w:t xml:space="preserve">   Mateo    </w:t>
      </w:r>
      <w:r>
        <w:t xml:space="preserve">   Romanos    </w:t>
      </w:r>
      <w:r>
        <w:t xml:space="preserve">   Santiago    </w:t>
      </w:r>
      <w:r>
        <w:t xml:space="preserve">   Tito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Nuevo Testamento</dc:title>
  <dcterms:created xsi:type="dcterms:W3CDTF">2021-10-11T13:29:44Z</dcterms:created>
  <dcterms:modified xsi:type="dcterms:W3CDTF">2021-10-11T13:29:44Z</dcterms:modified>
</cp:coreProperties>
</file>