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apocalipsis    </w:t>
      </w:r>
      <w:r>
        <w:t xml:space="preserve">   judas    </w:t>
      </w:r>
      <w:r>
        <w:t xml:space="preserve">   123juan    </w:t>
      </w:r>
      <w:r>
        <w:t xml:space="preserve">   12pedro    </w:t>
      </w:r>
      <w:r>
        <w:t xml:space="preserve">   santiago    </w:t>
      </w:r>
      <w:r>
        <w:t xml:space="preserve">   hebreos    </w:t>
      </w:r>
      <w:r>
        <w:t xml:space="preserve">   filemon    </w:t>
      </w:r>
      <w:r>
        <w:t xml:space="preserve">   tito    </w:t>
      </w:r>
      <w:r>
        <w:t xml:space="preserve">   Timoteo    </w:t>
      </w:r>
      <w:r>
        <w:t xml:space="preserve">   Tesalonicenses    </w:t>
      </w:r>
      <w:r>
        <w:t xml:space="preserve">   Colosenses    </w:t>
      </w:r>
      <w:r>
        <w:t xml:space="preserve">   Filipenses    </w:t>
      </w:r>
      <w:r>
        <w:t xml:space="preserve">   efesios    </w:t>
      </w:r>
      <w:r>
        <w:t xml:space="preserve">   galatas    </w:t>
      </w:r>
      <w:r>
        <w:t xml:space="preserve">   corintios    </w:t>
      </w:r>
      <w:r>
        <w:t xml:space="preserve">   romanos    </w:t>
      </w:r>
      <w:r>
        <w:t xml:space="preserve">   hechos    </w:t>
      </w:r>
      <w:r>
        <w:t xml:space="preserve">   juan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Testamento</dc:title>
  <dcterms:created xsi:type="dcterms:W3CDTF">2021-10-11T13:29:24Z</dcterms:created>
  <dcterms:modified xsi:type="dcterms:W3CDTF">2021-10-11T13:29:24Z</dcterms:modified>
</cp:coreProperties>
</file>