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Nuh Swim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Beach    </w:t>
      </w:r>
      <w:r>
        <w:t xml:space="preserve">   Bikini    </w:t>
      </w:r>
      <w:r>
        <w:t xml:space="preserve">   Carnival    </w:t>
      </w:r>
      <w:r>
        <w:t xml:space="preserve">   Fete    </w:t>
      </w:r>
      <w:r>
        <w:t xml:space="preserve">   Good Vibes    </w:t>
      </w:r>
      <w:r>
        <w:t xml:space="preserve">   J’ouvert    </w:t>
      </w:r>
      <w:r>
        <w:t xml:space="preserve">   Love    </w:t>
      </w:r>
      <w:r>
        <w:t xml:space="preserve">   Nuh Swim    </w:t>
      </w:r>
      <w:r>
        <w:t xml:space="preserve">   Nulture    </w:t>
      </w:r>
      <w:r>
        <w:t xml:space="preserve">   Oil and Mud    </w:t>
      </w:r>
      <w:r>
        <w:t xml:space="preserve">   Peace    </w:t>
      </w:r>
      <w:r>
        <w:t xml:space="preserve">   Rude Gyal    </w:t>
      </w:r>
      <w:r>
        <w:t xml:space="preserve">   Soca    </w:t>
      </w:r>
      <w:r>
        <w:t xml:space="preserve">   Swimwear    </w:t>
      </w:r>
      <w:r>
        <w:t xml:space="preserve">   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Nuh Swim Crosswords</dc:title>
  <dcterms:created xsi:type="dcterms:W3CDTF">2021-10-11T13:29:53Z</dcterms:created>
  <dcterms:modified xsi:type="dcterms:W3CDTF">2021-10-11T13:29:53Z</dcterms:modified>
</cp:coreProperties>
</file>