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Thermonuclear    </w:t>
      </w:r>
      <w:r>
        <w:t xml:space="preserve">   Hydrogen    </w:t>
      </w:r>
      <w:r>
        <w:t xml:space="preserve">   Edward Teller    </w:t>
      </w:r>
      <w:r>
        <w:t xml:space="preserve">   Fusion    </w:t>
      </w:r>
      <w:r>
        <w:t xml:space="preserve">   Fission    </w:t>
      </w:r>
      <w:r>
        <w:t xml:space="preserve">   Energy    </w:t>
      </w:r>
      <w:r>
        <w:t xml:space="preserve">   Bombs    </w:t>
      </w:r>
      <w:r>
        <w:t xml:space="preserve">   TNT    </w:t>
      </w:r>
      <w:r>
        <w:t xml:space="preserve">   Dynamite    </w:t>
      </w:r>
      <w:r>
        <w:t xml:space="preserve">   Grenades    </w:t>
      </w:r>
      <w:r>
        <w:t xml:space="preserve">   Nuclear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Nukes</dc:title>
  <dcterms:created xsi:type="dcterms:W3CDTF">2021-10-11T13:29:06Z</dcterms:created>
  <dcterms:modified xsi:type="dcterms:W3CDTF">2021-10-11T13:29:06Z</dcterms:modified>
</cp:coreProperties>
</file>