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Nul is nie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knipoog    </w:t>
      </w:r>
      <w:r>
        <w:t xml:space="preserve">   rangskik    </w:t>
      </w:r>
      <w:r>
        <w:t xml:space="preserve">   briesend    </w:t>
      </w:r>
      <w:r>
        <w:t xml:space="preserve">   strafkamp    </w:t>
      </w:r>
      <w:r>
        <w:t xml:space="preserve">   draak    </w:t>
      </w:r>
      <w:r>
        <w:t xml:space="preserve">   moorddadig    </w:t>
      </w:r>
      <w:r>
        <w:t xml:space="preserve">   neerdrukkend    </w:t>
      </w:r>
      <w:r>
        <w:t xml:space="preserve">   oftewel    </w:t>
      </w:r>
      <w:r>
        <w:t xml:space="preserve">   goedkeur    </w:t>
      </w:r>
      <w:r>
        <w:t xml:space="preserve">   vaagste    </w:t>
      </w:r>
      <w:r>
        <w:t xml:space="preserve">   dwarsboming    </w:t>
      </w:r>
      <w:r>
        <w:t xml:space="preserve">   benul    </w:t>
      </w:r>
      <w:r>
        <w:t xml:space="preserve">   aanrand    </w:t>
      </w:r>
      <w:r>
        <w:t xml:space="preserve">   vuurwapen    </w:t>
      </w:r>
      <w:r>
        <w:t xml:space="preserve">   onwettig    </w:t>
      </w:r>
      <w:r>
        <w:t xml:space="preserve">   ghries    </w:t>
      </w:r>
      <w:r>
        <w:t xml:space="preserve">   dwarrel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 is nie </dc:title>
  <dcterms:created xsi:type="dcterms:W3CDTF">2021-10-11T13:30:41Z</dcterms:created>
  <dcterms:modified xsi:type="dcterms:W3CDTF">2021-10-11T13:30:41Z</dcterms:modified>
</cp:coreProperties>
</file>