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98+547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242x4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841x5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984-389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228x14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118x12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786+350+115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339*9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838x3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5678-3619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</dc:title>
  <dcterms:created xsi:type="dcterms:W3CDTF">2021-10-11T13:29:52Z</dcterms:created>
  <dcterms:modified xsi:type="dcterms:W3CDTF">2021-10-11T13:29:52Z</dcterms:modified>
</cp:coreProperties>
</file>