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    </w:t>
      </w:r>
      <w:r>
        <w:t xml:space="preserve">   two    </w:t>
      </w:r>
      <w:r>
        <w:t xml:space="preserve">   puzzle    </w:t>
      </w:r>
      <w:r>
        <w:t xml:space="preserve">   too    </w:t>
      </w:r>
      <w:r>
        <w:t xml:space="preserve">   over    </w:t>
      </w:r>
      <w:r>
        <w:t xml:space="preserve">   continue    </w:t>
      </w:r>
      <w:r>
        <w:t xml:space="preserve">   bad    </w:t>
      </w:r>
      <w:r>
        <w:t xml:space="preserve">   nothing    </w:t>
      </w:r>
      <w:r>
        <w:t xml:space="preserve">   is    </w:t>
      </w:r>
      <w:r>
        <w:t xml:space="preserve">   it    </w:t>
      </w:r>
      <w:r>
        <w:t xml:space="preserve">   worry    </w:t>
      </w:r>
      <w:r>
        <w:t xml:space="preserve">   not    </w:t>
      </w:r>
      <w:r>
        <w:t xml:space="preserve">   do    </w:t>
      </w:r>
      <w:r>
        <w:t xml:space="preserve">   you    </w:t>
      </w:r>
      <w:r>
        <w:t xml:space="preserve">   telling    </w:t>
      </w:r>
      <w:r>
        <w:t xml:space="preserve">   crazy    </w:t>
      </w:r>
      <w:r>
        <w:t xml:space="preserve">   me    </w:t>
      </w:r>
      <w:r>
        <w:t xml:space="preserve">   driving    </w:t>
      </w:r>
      <w:r>
        <w:t xml:space="preserve">   and    </w:t>
      </w:r>
      <w:r>
        <w:t xml:space="preserve">   destroying    </w:t>
      </w:r>
      <w:r>
        <w:t xml:space="preserve">   been    </w:t>
      </w:r>
      <w:r>
        <w:t xml:space="preserve">   has    </w:t>
      </w:r>
      <w:r>
        <w:t xml:space="preserve">   from    </w:t>
      </w:r>
      <w:r>
        <w:t xml:space="preserve">   secret    </w:t>
      </w:r>
      <w:r>
        <w:t xml:space="preserve">   a    </w:t>
      </w:r>
      <w:r>
        <w:t xml:space="preserve">   keeping    </w:t>
      </w:r>
      <w:r>
        <w:t xml:space="preserve">   have    </w:t>
      </w:r>
      <w:r>
        <w:t xml:space="preserve">   eye    </w:t>
      </w:r>
      <w:r>
        <w:t xml:space="preserve">   weekend    </w:t>
      </w:r>
      <w:r>
        <w:t xml:space="preserve">   good    </w:t>
      </w:r>
      <w:r>
        <w:t xml:space="preserve">   hope    </w:t>
      </w:r>
      <w:r>
        <w:t xml:space="preserve">   faster    </w:t>
      </w:r>
      <w:r>
        <w:t xml:space="preserve">   go    </w:t>
      </w:r>
      <w:r>
        <w:t xml:space="preserve">   will    </w:t>
      </w:r>
      <w:r>
        <w:t xml:space="preserve">   weeks    </w:t>
      </w:r>
      <w:r>
        <w:t xml:space="preserve">   few    </w:t>
      </w:r>
      <w:r>
        <w:t xml:space="preserve">   next    </w:t>
      </w:r>
      <w:r>
        <w:t xml:space="preserve">   the    </w:t>
      </w:r>
      <w:r>
        <w:t xml:space="preserve">   more    </w:t>
      </w:r>
      <w:r>
        <w:t xml:space="preserve">   wanting    </w:t>
      </w:r>
      <w:r>
        <w:t xml:space="preserve">   leaving    </w:t>
      </w:r>
      <w:r>
        <w:t xml:space="preserve">   exciting    </w:t>
      </w:r>
      <w:r>
        <w:t xml:space="preserve">   fun    </w:t>
      </w:r>
      <w:r>
        <w:t xml:space="preserve">   they    </w:t>
      </w:r>
      <w:r>
        <w:t xml:space="preserve">   but    </w:t>
      </w:r>
      <w:r>
        <w:t xml:space="preserve">   fast    </w:t>
      </w:r>
      <w:r>
        <w:t xml:space="preserve">   gone    </w:t>
      </w:r>
      <w:r>
        <w:t xml:space="preserve">   years    </w:t>
      </w:r>
      <w:r>
        <w:t xml:space="preserve">   four    </w:t>
      </w:r>
      <w:r>
        <w:t xml:space="preserve">   last    </w:t>
      </w:r>
      <w:r>
        <w:t xml:space="preserve">   these    </w:t>
      </w:r>
      <w:r>
        <w:t xml:space="preserve">   met    </w:t>
      </w:r>
      <w:r>
        <w:t xml:space="preserve">   we    </w:t>
      </w:r>
      <w:r>
        <w:t xml:space="preserve">   that    </w:t>
      </w:r>
      <w:r>
        <w:t xml:space="preserve">   glad    </w:t>
      </w:r>
      <w:r>
        <w:t xml:space="preserve">   so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1</dc:title>
  <dcterms:created xsi:type="dcterms:W3CDTF">2021-10-11T13:30:02Z</dcterms:created>
  <dcterms:modified xsi:type="dcterms:W3CDTF">2021-10-11T13:30:02Z</dcterms:modified>
</cp:coreProperties>
</file>