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 1 Singles and Artists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All I want for Christmas    </w:t>
      </w:r>
      <w:r>
        <w:t xml:space="preserve">   Before you go    </w:t>
      </w:r>
      <w:r>
        <w:t xml:space="preserve">   Billie Eilish    </w:t>
      </w:r>
      <w:r>
        <w:t xml:space="preserve">   Blinding Lights    </w:t>
      </w:r>
      <w:r>
        <w:t xml:space="preserve">   Captain Tom Moore    </w:t>
      </w:r>
      <w:r>
        <w:t xml:space="preserve">   Cardi B    </w:t>
      </w:r>
      <w:r>
        <w:t xml:space="preserve">   Dababy    </w:t>
      </w:r>
      <w:r>
        <w:t xml:space="preserve">   Don't stop me eatin    </w:t>
      </w:r>
      <w:r>
        <w:t xml:space="preserve">   Drake    </w:t>
      </w:r>
      <w:r>
        <w:t xml:space="preserve">   Eminem    </w:t>
      </w:r>
      <w:r>
        <w:t xml:space="preserve">   Godzilla    </w:t>
      </w:r>
      <w:r>
        <w:t xml:space="preserve">   Head and Heart    </w:t>
      </w:r>
      <w:r>
        <w:t xml:space="preserve">   Joel Cory    </w:t>
      </w:r>
      <w:r>
        <w:t xml:space="preserve">   Ladbaby    </w:t>
      </w:r>
      <w:r>
        <w:t xml:space="preserve">   Lady Gaga and Ariana Grande    </w:t>
      </w:r>
      <w:r>
        <w:t xml:space="preserve">   Lewis Capaldi    </w:t>
      </w:r>
      <w:r>
        <w:t xml:space="preserve">   Live Lounge Allstars    </w:t>
      </w:r>
      <w:r>
        <w:t xml:space="preserve">   Michael Ball    </w:t>
      </w:r>
      <w:r>
        <w:t xml:space="preserve">   No time to die    </w:t>
      </w:r>
      <w:r>
        <w:t xml:space="preserve">   Own it    </w:t>
      </w:r>
      <w:r>
        <w:t xml:space="preserve">   Positions    </w:t>
      </w:r>
      <w:r>
        <w:t xml:space="preserve">   Rain On Me    </w:t>
      </w:r>
      <w:r>
        <w:t xml:space="preserve">   Rockstar    </w:t>
      </w:r>
      <w:r>
        <w:t xml:space="preserve">   Roses    </w:t>
      </w:r>
      <w:r>
        <w:t xml:space="preserve">   Saint Jhn    </w:t>
      </w:r>
      <w:r>
        <w:t xml:space="preserve">   Stormzy    </w:t>
      </w:r>
      <w:r>
        <w:t xml:space="preserve">   Times like these    </w:t>
      </w:r>
      <w:r>
        <w:t xml:space="preserve">   Tootsie slide    </w:t>
      </w:r>
      <w:r>
        <w:t xml:space="preserve">   Tootsie Slide    </w:t>
      </w:r>
      <w:r>
        <w:t xml:space="preserve">   WAP    </w:t>
      </w:r>
      <w:r>
        <w:t xml:space="preserve">   Youll never walk alone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1 Singles and Artists 2020</dc:title>
  <dcterms:created xsi:type="dcterms:W3CDTF">2021-10-11T13:30:30Z</dcterms:created>
  <dcterms:modified xsi:type="dcterms:W3CDTF">2021-10-11T13:30:30Z</dcterms:modified>
</cp:coreProperties>
</file>