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Concepts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quotient of 248 and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Round 56 922 to the nearest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584 + 486 + 4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43 x 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6 737 divided by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Calculate 19/9 - 8/9. Leave the answer as an improper fraction.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2/100 written as a percentage is: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of the following is the smallest? 0,30 ; 0,33 ; 3,33 ; 0,03 ; 0,3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5 219 x 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is 115 litres in millilitres?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179 - 54 x 3 + 69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2 380 - 789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x 15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product of 152 and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value of the 8 in 78 923?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sum of 109 534 and 237 009?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Convert 7 and 7/12 into an improper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is 330 cm converted into mm?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144 divided by 12, times by 7, minus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923 divided by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value of the 8 in 724,38?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25% written as a decimal is: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Concepts Revision</dc:title>
  <dcterms:created xsi:type="dcterms:W3CDTF">2021-10-29T03:46:09Z</dcterms:created>
  <dcterms:modified xsi:type="dcterms:W3CDTF">2021-10-29T03:46:09Z</dcterms:modified>
</cp:coreProperties>
</file>