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Number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6574839201-765432563=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2675843+56748392=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12x12=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20 to the power of 3=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7/70 as a percentage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25/50 as a percentage.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14 to the power of 6=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17765 divided by 23=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76% as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300.265+25.253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22678-1235=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150 divided by 25=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789 divided by 10=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0.25 as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67x5=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60 to the power of 3=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30x561=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90x90=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Square root of 400=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30/50 as a percentage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601254637+7369254=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87549-4352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23 to the power of 5=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Square root of 81=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25x6=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Crossword</dc:title>
  <dcterms:created xsi:type="dcterms:W3CDTF">2021-10-11T13:29:26Z</dcterms:created>
  <dcterms:modified xsi:type="dcterms:W3CDTF">2021-10-11T13:29:26Z</dcterms:modified>
</cp:coreProperties>
</file>