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6 books, each book has 283 pages how many pages are there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¥¥¥=123 ¥=?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7x3=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*****=2005 *=?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days in a none leap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443556÷666=?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seconds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seconds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cup cakes does Manny have if he has 12 dollars and each is worth 8 cup cakes?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112233-1122=?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ABB+BB=1076 BB=?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1345-123=?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#=99 ###=?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!!!=198 !=?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sides on a Illuminati times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Square root of 7225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13333 multiplied by what number gives you 2866595?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XD equals to 999 and X equals to 333 what does D equal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hours in 1000000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sides on a dodecagon multiplied by 123?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Crossword</dc:title>
  <dcterms:created xsi:type="dcterms:W3CDTF">2021-10-11T13:29:30Z</dcterms:created>
  <dcterms:modified xsi:type="dcterms:W3CDTF">2021-10-11T13:29:30Z</dcterms:modified>
</cp:coreProperties>
</file>