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3/8 divided by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7/10 divided by 1/6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4/5 divided by 1 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1/2 divided by 1 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3/8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3/8 divided by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7/1 times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4/5 divided by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5/8 divided by 15/16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 times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3/4 divided by 5/12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5/8 times 9/1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times 5/6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times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3/2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1/2 divided by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5/1 times 2/7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8/15 divided by 8/9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times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1/2 times 8</w:t>
            </w:r>
          </w:p>
        </w:tc>
      </w:tr>
    </w:tbl>
    <w:p>
      <w:pPr>
        <w:pStyle w:val="WordBankLarge"/>
      </w:pPr>
      <w:r>
        <w:t xml:space="preserve">   5 1/4    </w:t>
      </w:r>
      <w:r>
        <w:t xml:space="preserve">   1 3/7    </w:t>
      </w:r>
      <w:r>
        <w:t xml:space="preserve">   5 5/8    </w:t>
      </w:r>
      <w:r>
        <w:t xml:space="preserve">   4 4/5    </w:t>
      </w:r>
      <w:r>
        <w:t xml:space="preserve">   6    </w:t>
      </w:r>
      <w:r>
        <w:t xml:space="preserve">   1 2/3    </w:t>
      </w:r>
      <w:r>
        <w:t xml:space="preserve">   9 3/5    </w:t>
      </w:r>
      <w:r>
        <w:t xml:space="preserve">   4    </w:t>
      </w:r>
      <w:r>
        <w:t xml:space="preserve">   3 3/8    </w:t>
      </w:r>
      <w:r>
        <w:t xml:space="preserve">   3 1/3    </w:t>
      </w:r>
      <w:r>
        <w:t xml:space="preserve">   1/2    </w:t>
      </w:r>
      <w:r>
        <w:t xml:space="preserve">   6/5    </w:t>
      </w:r>
      <w:r>
        <w:t xml:space="preserve">   3/5    </w:t>
      </w:r>
      <w:r>
        <w:t xml:space="preserve">   4 1/5    </w:t>
      </w:r>
      <w:r>
        <w:t xml:space="preserve">   3/4    </w:t>
      </w:r>
      <w:r>
        <w:t xml:space="preserve">   2/3    </w:t>
      </w:r>
      <w:r>
        <w:t xml:space="preserve">   1 4/5    </w:t>
      </w:r>
      <w:r>
        <w:t xml:space="preserve">   5/8    </w:t>
      </w:r>
      <w:r>
        <w:t xml:space="preserve">   4/7    </w:t>
      </w:r>
      <w:r>
        <w:t xml:space="preserve">   1 9/11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 Puzzle</dc:title>
  <dcterms:created xsi:type="dcterms:W3CDTF">2021-10-11T13:29:37Z</dcterms:created>
  <dcterms:modified xsi:type="dcterms:W3CDTF">2021-10-11T13:29:37Z</dcterms:modified>
</cp:coreProperties>
</file>