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Vertical    </w:t>
      </w:r>
      <w:r>
        <w:t xml:space="preserve">   Plot    </w:t>
      </w:r>
      <w:r>
        <w:t xml:space="preserve">   Ordered Pair    </w:t>
      </w:r>
      <w:r>
        <w:t xml:space="preserve">   Quadrant IV    </w:t>
      </w:r>
      <w:r>
        <w:t xml:space="preserve">   Quadrant III    </w:t>
      </w:r>
      <w:r>
        <w:t xml:space="preserve">   Quadrant II    </w:t>
      </w:r>
      <w:r>
        <w:t xml:space="preserve">   Quadrant I    </w:t>
      </w:r>
      <w:r>
        <w:t xml:space="preserve">   Y axis    </w:t>
      </w:r>
      <w:r>
        <w:t xml:space="preserve">   X axis    </w:t>
      </w:r>
      <w:r>
        <w:t xml:space="preserve">   y value    </w:t>
      </w:r>
      <w:r>
        <w:t xml:space="preserve">   x value    </w:t>
      </w:r>
      <w:r>
        <w:t xml:space="preserve">   Coordinate Plane    </w:t>
      </w:r>
      <w:r>
        <w:t xml:space="preserve">   Positive    </w:t>
      </w:r>
      <w:r>
        <w:t xml:space="preserve">   Negative    </w:t>
      </w:r>
      <w:r>
        <w:t xml:space="preserve">   Number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Lines</dc:title>
  <dcterms:created xsi:type="dcterms:W3CDTF">2021-10-11T13:30:00Z</dcterms:created>
  <dcterms:modified xsi:type="dcterms:W3CDTF">2021-10-11T13:30:00Z</dcterms:modified>
</cp:coreProperties>
</file>