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&amp; 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increase    </w:t>
      </w:r>
      <w:r>
        <w:t xml:space="preserve">   calculate    </w:t>
      </w:r>
      <w:r>
        <w:t xml:space="preserve">   subtraction    </w:t>
      </w:r>
      <w:r>
        <w:t xml:space="preserve">   addition    </w:t>
      </w:r>
      <w:r>
        <w:t xml:space="preserve">   roman numerals    </w:t>
      </w:r>
      <w:r>
        <w:t xml:space="preserve">   reasoning    </w:t>
      </w:r>
      <w:r>
        <w:t xml:space="preserve">   partition    </w:t>
      </w:r>
      <w:r>
        <w:t xml:space="preserve">   represent    </w:t>
      </w:r>
      <w:r>
        <w:t xml:space="preserve">   estimate    </w:t>
      </w:r>
      <w:r>
        <w:t xml:space="preserve">   compare    </w:t>
      </w:r>
      <w:r>
        <w:t xml:space="preserve">   order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  <w:r>
        <w:t xml:space="preserve">   thousands    </w:t>
      </w:r>
      <w:r>
        <w:t xml:space="preserve">   zero    </w:t>
      </w:r>
      <w:r>
        <w:t xml:space="preserve">   multiples    </w:t>
      </w:r>
      <w:r>
        <w:t xml:space="preserve">   count    </w:t>
      </w:r>
      <w:r>
        <w:t xml:space="preserve">   digit    </w:t>
      </w:r>
      <w:r>
        <w:t xml:space="preserve">   place value    </w:t>
      </w:r>
      <w:r>
        <w:t xml:space="preserve">  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&amp; Place Value</dc:title>
  <dcterms:created xsi:type="dcterms:W3CDTF">2021-10-11T13:30:29Z</dcterms:created>
  <dcterms:modified xsi:type="dcterms:W3CDTF">2021-10-11T13:30:29Z</dcterms:modified>
</cp:coreProperties>
</file>