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Odd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4/5, denominator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Common Factor of 18,24 and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4/5, the numerator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28/7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Common Multiple of 2,3 and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Value of 7 in 730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Square Root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numerator is equal to denominator, the fraction is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Square Root of 169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least number by which 396 must be multiplied to make it a perfect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Cube Root of 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Value of 8 in 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multiple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L.C.M. of 18,24 and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Common Factors of 10 and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0/18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Smallest Even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Puzzle</dc:title>
  <dcterms:created xsi:type="dcterms:W3CDTF">2021-10-11T13:29:33Z</dcterms:created>
  <dcterms:modified xsi:type="dcterms:W3CDTF">2021-10-11T13:29:33Z</dcterms:modified>
</cp:coreProperties>
</file>