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Sense and Quantity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Adding    </w:t>
      </w:r>
      <w:r>
        <w:t xml:space="preserve">   Comparing    </w:t>
      </w:r>
      <w:r>
        <w:t xml:space="preserve">   Decimals    </w:t>
      </w:r>
      <w:r>
        <w:t xml:space="preserve">   Dividing    </w:t>
      </w:r>
      <w:r>
        <w:t xml:space="preserve">   Five Minute Drill    </w:t>
      </w:r>
      <w:r>
        <w:t xml:space="preserve">   Fractions    </w:t>
      </w:r>
      <w:r>
        <w:t xml:space="preserve">   Improper Fraction    </w:t>
      </w:r>
      <w:r>
        <w:t xml:space="preserve">   Integer    </w:t>
      </w:r>
      <w:r>
        <w:t xml:space="preserve">   Irrational    </w:t>
      </w:r>
      <w:r>
        <w:t xml:space="preserve">   Mathematics    </w:t>
      </w:r>
      <w:r>
        <w:t xml:space="preserve">   Mixed Fraction    </w:t>
      </w:r>
      <w:r>
        <w:t xml:space="preserve">   Multiplying    </w:t>
      </w:r>
      <w:r>
        <w:t xml:space="preserve">   Number Line    </w:t>
      </w:r>
      <w:r>
        <w:t xml:space="preserve">   Numbers    </w:t>
      </w:r>
      <w:r>
        <w:t xml:space="preserve">   Ordering    </w:t>
      </w:r>
      <w:r>
        <w:t xml:space="preserve">   Practice    </w:t>
      </w:r>
      <w:r>
        <w:t xml:space="preserve">   Problems    </w:t>
      </w:r>
      <w:r>
        <w:t xml:space="preserve">   Quantity    </w:t>
      </w:r>
      <w:r>
        <w:t xml:space="preserve">   Rational    </w:t>
      </w:r>
      <w:r>
        <w:t xml:space="preserve">   Subtracting    </w:t>
      </w:r>
      <w:r>
        <w:t xml:space="preserve">   Word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Sense and Quantity</dc:title>
  <dcterms:created xsi:type="dcterms:W3CDTF">2021-10-11T13:29:42Z</dcterms:created>
  <dcterms:modified xsi:type="dcterms:W3CDTF">2021-10-11T13:29:42Z</dcterms:modified>
</cp:coreProperties>
</file>