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Sets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which one could principle count and finish 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 is a capital 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set can be evenly matched with the members of a second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numerator is more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Numbers that are negative, positive, large, small,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Curve in a plane surrounding two focal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Example: set A is contained inside set 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the number of elements of the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A ∩ B of two sets A and B is the set that contains all elements of A that also belong to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numerator is less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any bound or larger than any natural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or identical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natural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Sets that have no element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 special case in the system of equations in which the two lines actually lie directly on top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that are positive without decimals or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same measure, quantity, amount,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elements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cannot be expressed as a ratio between two integers; not an imaginary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Sets</dc:title>
  <dcterms:created xsi:type="dcterms:W3CDTF">2021-10-11T13:30:10Z</dcterms:created>
  <dcterms:modified xsi:type="dcterms:W3CDTF">2021-10-11T13:30:10Z</dcterms:modified>
</cp:coreProperties>
</file>