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seven    </w:t>
      </w:r>
      <w:r>
        <w:t xml:space="preserve">   four    </w:t>
      </w:r>
      <w:r>
        <w:t xml:space="preserve">   eight    </w:t>
      </w:r>
      <w:r>
        <w:t xml:space="preserve">   five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Spelling Words</dc:title>
  <dcterms:created xsi:type="dcterms:W3CDTF">2021-10-11T13:30:00Z</dcterms:created>
  <dcterms:modified xsi:type="dcterms:W3CDTF">2021-10-11T13:30:00Z</dcterms:modified>
</cp:coreProperties>
</file>