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natural numbers having more than two distinct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or difference of a rational and irrational number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counting numbers together with zero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 that can be positive, negative or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form of highest common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even and odd 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the form P/q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two consecutive numbers will always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numbers which can be represented on number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two even 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which cannot be written in form P/q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if a number has two distinct factors namely 1 and itself then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well defined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form of least common multiple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counting numbers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proven statement which is used to prove another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is divisible by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System </dc:title>
  <dcterms:created xsi:type="dcterms:W3CDTF">2022-08-13T14:08:25Z</dcterms:created>
  <dcterms:modified xsi:type="dcterms:W3CDTF">2022-08-13T14:08:25Z</dcterms:modified>
</cp:coreProperties>
</file>