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-100 and 100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number is neither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different numbers whose sum is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add and subtract integers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numbers including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numbers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7.23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Absolute value is never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 number is from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-9 + 12 will have a ________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-15 is best described 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Counting numbers are also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System</dc:title>
  <dcterms:created xsi:type="dcterms:W3CDTF">2021-10-11T13:30:20Z</dcterms:created>
  <dcterms:modified xsi:type="dcterms:W3CDTF">2021-10-11T13:30:20Z</dcterms:modified>
</cp:coreProperties>
</file>