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factor that two or more numbers have 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multiple that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if steps used to solve a mathematical  computation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numbers that locates a point on a line, a plane,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 formed by the intersection of the x axis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divide without remainders into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to be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repeating, non terminating decimals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that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number of a fraction that shows how many equal parts the whole is divided into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divides the dividend in a division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numbers and their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Systems Vocabulary</dc:title>
  <dcterms:created xsi:type="dcterms:W3CDTF">2021-10-11T13:29:54Z</dcterms:created>
  <dcterms:modified xsi:type="dcterms:W3CDTF">2021-10-11T13:29:54Z</dcterms:modified>
</cp:coreProperties>
</file>