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item Ellen gave Annemarie?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place Peter, Mama, and Uncle Henrik sailed Ellen?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Peter's fiancee?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killed Lise?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saved by the Nazis?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the Nazis after?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vehicle  did Peter, Mama, and Uncle Henrik use to transport Ellen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story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named the cat Thor at Uncle Henrik's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Ellen's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died in the end of the book?</w:t>
            </w:r>
          </w:p>
        </w:tc>
      </w:tr>
    </w:tbl>
    <w:p>
      <w:pPr>
        <w:pStyle w:val="WordBankSmall"/>
      </w:pPr>
      <w:r>
        <w:t xml:space="preserve">   Ellen    </w:t>
      </w:r>
      <w:r>
        <w:t xml:space="preserve">   Boat    </w:t>
      </w:r>
      <w:r>
        <w:t xml:space="preserve">   Peter    </w:t>
      </w:r>
      <w:r>
        <w:t xml:space="preserve">   Kirsti    </w:t>
      </w:r>
      <w:r>
        <w:t xml:space="preserve">   Annemarie    </w:t>
      </w:r>
      <w:r>
        <w:t xml:space="preserve">   Star of David    </w:t>
      </w:r>
      <w:r>
        <w:t xml:space="preserve">   Copenhagen    </w:t>
      </w:r>
      <w:r>
        <w:t xml:space="preserve">   Sweden    </w:t>
      </w:r>
      <w:r>
        <w:t xml:space="preserve">   Lise    </w:t>
      </w:r>
      <w:r>
        <w:t xml:space="preserve">   Jews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2021-10-11T13:30:38Z</dcterms:created>
  <dcterms:modified xsi:type="dcterms:W3CDTF">2021-10-11T13:30:38Z</dcterms:modified>
</cp:coreProperties>
</file>