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Casket    </w:t>
      </w:r>
      <w:r>
        <w:t xml:space="preserve">   Ellen    </w:t>
      </w:r>
      <w:r>
        <w:t xml:space="preserve">   Handkerchief    </w:t>
      </w:r>
      <w:r>
        <w:t xml:space="preserve">   Jewish    </w:t>
      </w:r>
      <w:r>
        <w:t xml:space="preserve">   Kirsti    </w:t>
      </w:r>
      <w:r>
        <w:t xml:space="preserve">   Nazi    </w:t>
      </w:r>
      <w:r>
        <w:t xml:space="preserve">   Necklace    </w:t>
      </w:r>
      <w:r>
        <w:t xml:space="preserve">   Peter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2021-10-11T13:30:53Z</dcterms:created>
  <dcterms:modified xsi:type="dcterms:W3CDTF">2021-10-11T13:30:53Z</dcterms:modified>
</cp:coreProperties>
</file>