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danish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haired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Hinrik's cow's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street's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fisherman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Kirsti's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Denmark's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haired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Hinrik's fishing boat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Annemarie's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2021-10-11T13:29:17Z</dcterms:created>
  <dcterms:modified xsi:type="dcterms:W3CDTF">2021-10-11T13:29:17Z</dcterms:modified>
</cp:coreProperties>
</file>