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Annemarie's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Annemarie's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Annemarie and her family are the ________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Danish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Street in Copenhagen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city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Annemarie's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Lise's fiance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2021-10-11T13:30:52Z</dcterms:created>
  <dcterms:modified xsi:type="dcterms:W3CDTF">2021-10-11T13:30:52Z</dcterms:modified>
</cp:coreProperties>
</file>