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Number The Stars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Cat the Johansans found was named 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Annemaries dead sister was named 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Uncle Henrik's cow is named 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Town Annemarie lived in is called _______________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item in the packet that Mr. Johansen dropped.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name of the war in which the story takes place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Kirsti's favorite treat was 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Annemarie's 5 year- old sister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 country that the Rosens moved to was ________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Disease that "Great Aunt Birte" had was called _______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Ellen called the tall soldier on the corner the _____________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owner of the Button shop that closed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One of the foods that the Nazis took was 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Ellens family's last name was 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Annemarie's and Kirsti's mother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Blonde haired tall girl who narrates goes by the name of 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Annemarie's Best Friend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item on Ellen's necklace is called the 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Lise's Fiance was named 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Soldiers that invaded Denmark were called _____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Number The Stars</dc:title>
  <dcterms:created xsi:type="dcterms:W3CDTF">2022-08-22T22:26:26Z</dcterms:created>
  <dcterms:modified xsi:type="dcterms:W3CDTF">2022-08-22T22:26:26Z</dcterms:modified>
</cp:coreProperties>
</file>