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everybody wants to go and it is neutral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annoying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meaning that it’s done neat full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it’s meaning is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sister of a very annoying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they pretended to go to this place that shoots fire works but it has been closed since Annemarie and Ellen where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boy that is very brave and saved many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girl that was trying to run from a soldier and got hit by a car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mom that saved the soldier from looking in the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word means felling of slight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meaning that is a feeling that express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meaning of self assure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Mrs.Johansen’s brother that was waiting for a handkerchief that can numb the dogs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they went to see Uncle Henrik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capitol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that is pretending to be annemarie’s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a feeling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words meaning a feeling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everyone in the story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2021-10-11T13:31:10Z</dcterms:created>
  <dcterms:modified xsi:type="dcterms:W3CDTF">2021-10-11T13:31:10Z</dcterms:modified>
</cp:coreProperties>
</file>