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king of Denmark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illegal news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evil soldiers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symbol was on the necklace that Ellen wore?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event that affected the Jewish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only free country in Europe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Number the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Annemarie's sister who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2021-10-11T13:29:49Z</dcterms:created>
  <dcterms:modified xsi:type="dcterms:W3CDTF">2021-10-11T13:29:49Z</dcterms:modified>
</cp:coreProperties>
</file>