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Annemarie's best friend that is a jew?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family did Annemarie's family help out cause they were jew's?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captured and killed Peter?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Annemarie's going to be brother in law?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Annemarie's mothers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Lise and Peter work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Annemarie's sister that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Annemarie's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story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uncle Henriks place what little animal keeps following Kirsti?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2021-10-11T13:29:09Z</dcterms:created>
  <dcterms:modified xsi:type="dcterms:W3CDTF">2021-10-11T13:29:09Z</dcterms:modified>
</cp:coreProperties>
</file>