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 Kirsti's new shoes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Lise and Peter both involved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Ellen and Annemarie calla German solider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Ellen wear on her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Lise when she passed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Annemarie's older 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Uncle Henrik need to help the Ellen and her family get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Lise's death a accident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something that the Germans do not allow the people of Denmark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was Kristi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in Annemarie's backpack that she was wearing during the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Annemarie's younger 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did Ellen say she would change Kirsti's shoes 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Ellen's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in the handkerchief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Peter get enganged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brought the newspaper of the Annemarie's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Ellen and Annemarie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Smarter,  Annemarie or Ellen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was Kirsti's original new shoes </w:t>
            </w:r>
          </w:p>
        </w:tc>
      </w:tr>
    </w:tbl>
    <w:p>
      <w:pPr>
        <w:pStyle w:val="WordBankLarge"/>
      </w:pPr>
      <w:r>
        <w:t xml:space="preserve">   Lise     </w:t>
      </w:r>
      <w:r>
        <w:t xml:space="preserve">   Kirsti    </w:t>
      </w:r>
      <w:r>
        <w:t xml:space="preserve">   A Handkerchief    </w:t>
      </w:r>
      <w:r>
        <w:t xml:space="preserve">   Lise     </w:t>
      </w:r>
      <w:r>
        <w:t xml:space="preserve">   The Resistance    </w:t>
      </w:r>
      <w:r>
        <w:t xml:space="preserve">   18 years old    </w:t>
      </w:r>
      <w:r>
        <w:t xml:space="preserve">   Annemarie    </w:t>
      </w:r>
      <w:r>
        <w:t xml:space="preserve">   Ellen     </w:t>
      </w:r>
      <w:r>
        <w:t xml:space="preserve">   Schoolbooks     </w:t>
      </w:r>
      <w:r>
        <w:t xml:space="preserve">   Peter    </w:t>
      </w:r>
      <w:r>
        <w:t xml:space="preserve">   Fish scales    </w:t>
      </w:r>
      <w:r>
        <w:t xml:space="preserve">   Black    </w:t>
      </w:r>
      <w:r>
        <w:t xml:space="preserve">   Green     </w:t>
      </w:r>
      <w:r>
        <w:t xml:space="preserve">   The star of David    </w:t>
      </w:r>
      <w:r>
        <w:t xml:space="preserve">   Sugar    </w:t>
      </w:r>
      <w:r>
        <w:t xml:space="preserve">   The Giraffe     </w:t>
      </w:r>
      <w:r>
        <w:t xml:space="preserve">   5 years old    </w:t>
      </w:r>
      <w:r>
        <w:t xml:space="preserve">   10 years old    </w:t>
      </w:r>
      <w:r>
        <w:t xml:space="preserve">   Purpose    </w:t>
      </w:r>
      <w:r>
        <w:t xml:space="preserve">   Cocaine and dried rabbits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2021-10-11T13:31:26Z</dcterms:created>
  <dcterms:modified xsi:type="dcterms:W3CDTF">2021-10-11T13:31:26Z</dcterms:modified>
</cp:coreProperties>
</file>