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German Nazis symbol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Johansens had to hide the ____ from the German soldiers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Ellen's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Annemarie's little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Annemarie's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most Jews wore on they're arms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was a fake funeral for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Annemarie had to bring a ____ to her uncle Henrik to wipe out the dogs sense of smell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uncle Henrik's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Annemarie's dead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2021-10-11T13:29:20Z</dcterms:created>
  <dcterms:modified xsi:type="dcterms:W3CDTF">2021-10-11T13:29:20Z</dcterms:modified>
</cp:coreProperties>
</file>