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birte    </w:t>
      </w:r>
      <w:r>
        <w:t xml:space="preserve">   Henrik    </w:t>
      </w:r>
      <w:r>
        <w:t xml:space="preserve">   fairytales    </w:t>
      </w:r>
      <w:r>
        <w:t xml:space="preserve">   soldier    </w:t>
      </w:r>
      <w:r>
        <w:t xml:space="preserve">   star    </w:t>
      </w:r>
      <w:r>
        <w:t xml:space="preserve">   jewish    </w:t>
      </w:r>
      <w:r>
        <w:t xml:space="preserve">   war    </w:t>
      </w:r>
      <w:r>
        <w:t xml:space="preserve">   Denmark    </w:t>
      </w:r>
      <w:r>
        <w:t xml:space="preserve">   Copenhagen    </w:t>
      </w:r>
      <w:r>
        <w:t xml:space="preserve">   rosen    </w:t>
      </w:r>
      <w:r>
        <w:t xml:space="preserve">   johansen    </w:t>
      </w:r>
      <w:r>
        <w:t xml:space="preserve">   peter    </w:t>
      </w:r>
      <w:r>
        <w:t xml:space="preserve">   lise    </w:t>
      </w:r>
      <w:r>
        <w:t xml:space="preserve">   kirsti    </w:t>
      </w:r>
      <w:r>
        <w:t xml:space="preserve">   ellen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2021-10-11T13:29:56Z</dcterms:created>
  <dcterms:modified xsi:type="dcterms:W3CDTF">2021-10-11T13:29:56Z</dcterms:modified>
</cp:coreProperties>
</file>