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 thinking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 Dead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son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Annemarie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an angry look on ones face,scowl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little girl who loves to speak her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irritate,annoy,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 german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sit, lie, or fall with one's arms and legs spread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and rabbit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blond haired ten year 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aggresive and threatning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Danes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Mrs.Johansen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child of the Johansen family who died around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mock make fun of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2021-10-11T13:29:33Z</dcterms:created>
  <dcterms:modified xsi:type="dcterms:W3CDTF">2021-10-11T13:29:33Z</dcterms:modified>
</cp:coreProperties>
</file>