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Boat Uncle Henrik Used To Hid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"How Brave Are You Little 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Blinds Dogs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Somebody Part Of The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Of Copenhagen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Name For Jews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Nazi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Annemarie Held For Ellen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Has Been A Death, Great Aunt "_______"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Never Got Invaded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Annemarie's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Was Part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Party That Wanted To Kill All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2021-10-11T13:29:36Z</dcterms:created>
  <dcterms:modified xsi:type="dcterms:W3CDTF">2021-10-11T13:29:36Z</dcterms:modified>
</cp:coreProperties>
</file>