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the beginning of this story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Ellen and Annemarie have races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thing that Mrs.Hirsh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Ellen's secret disguise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nickname of the soldier that approached Annemarie and Ellen at the very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girls doing when they were stopped by the Nazi soldiers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blue trunk in the corner of Annemarie's room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king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girl Annemarie's family was hiding?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Mrs. Johansen's childhood dog? (pg 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smallest child in the Johansen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Ellen's relationship with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Ellen's mom's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Annemarie's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main phsyical difference between Annemarie and Ellen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2021-10-11T13:29:40Z</dcterms:created>
  <dcterms:modified xsi:type="dcterms:W3CDTF">2021-10-11T13:29:40Z</dcterms:modified>
</cp:coreProperties>
</file>