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stray cat    </w:t>
      </w:r>
      <w:r>
        <w:t xml:space="preserve">   Uncle Henrik    </w:t>
      </w:r>
      <w:r>
        <w:t xml:space="preserve">   Number the Stars    </w:t>
      </w:r>
      <w:r>
        <w:t xml:space="preserve">   King Christina X    </w:t>
      </w:r>
      <w:r>
        <w:t xml:space="preserve">   war    </w:t>
      </w:r>
      <w:r>
        <w:t xml:space="preserve">   Kristi    </w:t>
      </w:r>
      <w:r>
        <w:t xml:space="preserve">   Nazis    </w:t>
      </w:r>
      <w:r>
        <w:t xml:space="preserve">   Paper dolls    </w:t>
      </w:r>
      <w:r>
        <w:t xml:space="preserve">   Jews    </w:t>
      </w:r>
      <w:r>
        <w:t xml:space="preserve">   Peter    </w:t>
      </w:r>
      <w:r>
        <w:t xml:space="preserve">   Denmark    </w:t>
      </w:r>
      <w:r>
        <w:t xml:space="preserve">   Copenhagen    </w:t>
      </w:r>
      <w:r>
        <w:t xml:space="preserve">   Ellen Rosen    </w:t>
      </w:r>
      <w:r>
        <w:t xml:space="preserve">   Annemarie Johansen    </w:t>
      </w:r>
      <w:r>
        <w:t xml:space="preserve">   German    </w:t>
      </w:r>
      <w:r>
        <w:t xml:space="preserve">   Star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2021-10-11T13:29:58Z</dcterms:created>
  <dcterms:modified xsi:type="dcterms:W3CDTF">2021-10-11T13:29:58Z</dcterms:modified>
</cp:coreProperties>
</file>