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 group that hides and rescues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was in the package Peter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Mrs. Rosen afriad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 engaged to 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Annemarie's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Annermaries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Nazies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Peter give to Annemarie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Uncle Henrik's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Number the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Rosens?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Rosens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points are on a Star of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Ellen's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Annemaries name for the soldier?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country Annemarie is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taking over Copenhagen?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Uncle Henrik's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 of 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2021-10-11T13:29:42Z</dcterms:created>
  <dcterms:modified xsi:type="dcterms:W3CDTF">2021-10-11T13:29:42Z</dcterms:modified>
</cp:coreProperties>
</file>