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Lise really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Lises belongings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smelled the packages?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Ellen is not old, she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 Ellen's necklace?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Annemarie's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German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authors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in Lise's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dogs smell in the package?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Peter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girls feel in Annemarie's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Annemarie's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Annemarie's parents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2021-10-11T13:29:47Z</dcterms:created>
  <dcterms:modified xsi:type="dcterms:W3CDTF">2021-10-11T13:29:47Z</dcterms:modified>
</cp:coreProperties>
</file>