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Annemarie's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Nazi's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Annemarie's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Mama's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called when people worked secretly against Nazis?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fishermen who lives by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Mama's favorite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symbol of a Jewish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Uncle Henrik's cow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place that  Jews taken by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nickname for a tall Nazi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Annemarie and Kirsti's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Kirsti' kitten?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red-headed fiance of Lise?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2021-10-11T13:29:58Z</dcterms:created>
  <dcterms:modified xsi:type="dcterms:W3CDTF">2021-10-11T13:29:58Z</dcterms:modified>
</cp:coreProperties>
</file>