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nazi    </w:t>
      </w:r>
      <w:r>
        <w:t xml:space="preserve">   ryvangen    </w:t>
      </w:r>
      <w:r>
        <w:t xml:space="preserve">   gilleleje    </w:t>
      </w:r>
      <w:r>
        <w:t xml:space="preserve">   milk    </w:t>
      </w:r>
      <w:r>
        <w:t xml:space="preserve">   germans    </w:t>
      </w:r>
      <w:r>
        <w:t xml:space="preserve">   dogs    </w:t>
      </w:r>
      <w:r>
        <w:t xml:space="preserve">   fisherman    </w:t>
      </w:r>
      <w:r>
        <w:t xml:space="preserve">   boat    </w:t>
      </w:r>
      <w:r>
        <w:t xml:space="preserve">   sweden    </w:t>
      </w:r>
      <w:r>
        <w:t xml:space="preserve">   handkerchief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2021-10-11T13:30:03Z</dcterms:created>
  <dcterms:modified xsi:type="dcterms:W3CDTF">2021-10-11T13:30:03Z</dcterms:modified>
</cp:coreProperties>
</file>