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somewhere suddenly.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Worried or nervous.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Decorated with or in the form of a lattice.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path for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 or move unsteadily.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is drunk most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not shining brightly or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Decorate with applique.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Rough and twisted because of it's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Slow-moving and unexciting.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for people to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Sit, lie, or fall awkwardly.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 movements that express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type of liquid, such as the ocean, moving vigorously.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2021-10-11T13:30:23Z</dcterms:created>
  <dcterms:modified xsi:type="dcterms:W3CDTF">2021-10-11T13:30:23Z</dcterms:modified>
</cp:coreProperties>
</file>