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Stars- Chapter 11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baby's gender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Annmarie's mom's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was________________ in the casket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 gives _______________ a packet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Uncle Henrik taking them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casket was stuffed with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Rosen was ordered to give the packet to__________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Peter call Annmarie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person got a small package with __________ inside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 inserts a few _________ into the baby's mouth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Stars- Chapter 11 </dc:title>
  <dcterms:created xsi:type="dcterms:W3CDTF">2021-10-11T13:30:25Z</dcterms:created>
  <dcterms:modified xsi:type="dcterms:W3CDTF">2021-10-11T13:30:25Z</dcterms:modified>
</cp:coreProperties>
</file>