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Lise Fiance?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Ellen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teacher that teaches a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uncle Henrik's Boat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Without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To move to a new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Tall and 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Rosen's and more people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To disrupt or mess up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Importance that requires fast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Kristi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Annemarie's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Indge's dog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in the package for Mr. Rosen?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slapped the soldier's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disease that can be noticed with skin rash an high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Fogy or misty.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of worship for a Jewish congregation.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German member of Adolf Hitler's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quickly (in phantom toll booth also).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 Word Puzzle</dc:title>
  <dcterms:created xsi:type="dcterms:W3CDTF">2021-10-11T13:30:43Z</dcterms:created>
  <dcterms:modified xsi:type="dcterms:W3CDTF">2021-10-11T13:30:43Z</dcterms:modified>
</cp:coreProperties>
</file>