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Number The Stars {Crossword}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the jews ride on to escape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Annemarie's best 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country do the Nazi's come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Religion of people who did nothing wrong but get killed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little girl one of the main characters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do soldiers greet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Bad people who kill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name of the king for Denmark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old was Annemarie when the book started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the German word for 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were the weather conditions doing when that escaped to go to Sweden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capital of Denmark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old was Annemarie when the war 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Uncle's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 the Nazi's take the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war was the book set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Annemarie's little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uncle Henric like to do in his spare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Annemarie's sister's name that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weapon do the German soldiers carry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Something that shines bright in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did they travel to escape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The Stars {Crossword}</dc:title>
  <dcterms:created xsi:type="dcterms:W3CDTF">2021-10-11T13:31:32Z</dcterms:created>
  <dcterms:modified xsi:type="dcterms:W3CDTF">2021-10-11T13:31:32Z</dcterms:modified>
</cp:coreProperties>
</file>