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Number The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is a Jewish person and Annemarie's best friend.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was run over and killed by a military car.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 wins the war.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is very sassy in this book.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Henrick is a ________________.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 and ________________ worked for the resistance.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 ______________ helps the Jewish get to safety in Sweden.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German Soldiers get guard ________________ at the end of the book.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killed in the end of the book.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 are trying to arrest all of the Jews.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Number The Stars Crossword Puzzle</dc:title>
  <dcterms:created xsi:type="dcterms:W3CDTF">2021-10-10T23:42:20Z</dcterms:created>
  <dcterms:modified xsi:type="dcterms:W3CDTF">2021-10-10T23:42:20Z</dcterms:modified>
</cp:coreProperties>
</file>