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used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reaction caused by being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fast, scared, stressed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formal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earn enough money to get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fabrics on a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orders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change a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earth, moon,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think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light, loose garment worn at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Crossword Puzzle</dc:title>
  <dcterms:created xsi:type="dcterms:W3CDTF">2021-10-11T13:30:16Z</dcterms:created>
  <dcterms:modified xsi:type="dcterms:W3CDTF">2021-10-11T13:30:16Z</dcterms:modified>
</cp:coreProperties>
</file>