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Annemarie's Name For The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kitten that kirsti 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Annemarie's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Engaged to 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Annemarie's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 Henrik's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Owned a button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Annemarie's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Annemarie's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Contained dried rabbit's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 group who hides and rescues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Nazis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Annemarie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"Number the Stars"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Contained the 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Annemarie's sister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taking over 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Ellens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</dc:title>
  <dcterms:created xsi:type="dcterms:W3CDTF">2021-10-11T13:30:34Z</dcterms:created>
  <dcterms:modified xsi:type="dcterms:W3CDTF">2021-10-11T13:30:34Z</dcterms:modified>
</cp:coreProperties>
</file>