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ellen and her family's lastname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treat cruely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 and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struck with fear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uncle Henrik's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disappointed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Nazi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allow each person to have only a fixed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shine very brightly, usually with reflected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characteristic of those who treat others with arrogance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 detached notes (like a heart beat)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Ellen and Annemarie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annemarie's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say something in a low soft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cover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never had Ellen worn anything so ______ and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twisted</w:t>
            </w:r>
          </w:p>
        </w:tc>
      </w:tr>
    </w:tbl>
    <w:p>
      <w:pPr>
        <w:pStyle w:val="WordBankLarge"/>
      </w:pPr>
      <w:r>
        <w:t xml:space="preserve">   annemarie    </w:t>
      </w:r>
      <w:r>
        <w:t xml:space="preserve">   ellen     </w:t>
      </w:r>
      <w:r>
        <w:t xml:space="preserve">   copenhagen    </w:t>
      </w:r>
      <w:r>
        <w:t xml:space="preserve">   lanky    </w:t>
      </w:r>
      <w:r>
        <w:t xml:space="preserve">   swastika    </w:t>
      </w:r>
      <w:r>
        <w:t xml:space="preserve">   distorted    </w:t>
      </w:r>
      <w:r>
        <w:t xml:space="preserve">   rosen    </w:t>
      </w:r>
      <w:r>
        <w:t xml:space="preserve">   casket    </w:t>
      </w:r>
      <w:r>
        <w:t xml:space="preserve">   rationed     </w:t>
      </w:r>
      <w:r>
        <w:t xml:space="preserve">   torment     </w:t>
      </w:r>
      <w:r>
        <w:t xml:space="preserve">   murmured    </w:t>
      </w:r>
      <w:r>
        <w:t xml:space="preserve">   ingeborg    </w:t>
      </w:r>
      <w:r>
        <w:t xml:space="preserve">   encased    </w:t>
      </w:r>
      <w:r>
        <w:t xml:space="preserve">   gnarled    </w:t>
      </w:r>
      <w:r>
        <w:t xml:space="preserve">   dismayed    </w:t>
      </w:r>
      <w:r>
        <w:t xml:space="preserve">   condescending    </w:t>
      </w:r>
      <w:r>
        <w:t xml:space="preserve">   shabby    </w:t>
      </w:r>
      <w:r>
        <w:t xml:space="preserve">   staccato    </w:t>
      </w:r>
      <w:r>
        <w:t xml:space="preserve">   gleam    </w:t>
      </w:r>
      <w:r>
        <w:t xml:space="preserve">   dismayed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Project</dc:title>
  <dcterms:created xsi:type="dcterms:W3CDTF">2021-10-11T13:30:16Z</dcterms:created>
  <dcterms:modified xsi:type="dcterms:W3CDTF">2021-10-11T13:30:16Z</dcterms:modified>
</cp:coreProperties>
</file>